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B" w:rsidRPr="005B3749" w:rsidRDefault="00FC7D58" w:rsidP="00560D0B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5B3749">
        <w:rPr>
          <w:rFonts w:asciiTheme="minorHAnsi" w:hAnsiTheme="minorHAnsi" w:cstheme="minorHAnsi"/>
        </w:rPr>
        <w:t>Број</w:t>
      </w:r>
      <w:proofErr w:type="spellEnd"/>
      <w:r w:rsidRPr="005B3749">
        <w:rPr>
          <w:rFonts w:asciiTheme="minorHAnsi" w:hAnsiTheme="minorHAnsi" w:cstheme="minorHAnsi"/>
        </w:rPr>
        <w:t xml:space="preserve">: </w:t>
      </w:r>
      <w:r w:rsidR="00C04849" w:rsidRPr="005B3749">
        <w:rPr>
          <w:rFonts w:asciiTheme="minorHAnsi" w:hAnsiTheme="minorHAnsi" w:cstheme="minorHAnsi"/>
        </w:rPr>
        <w:t>0601-</w:t>
      </w:r>
      <w:r w:rsidR="005B3749" w:rsidRPr="005B3749">
        <w:rPr>
          <w:rFonts w:asciiTheme="minorHAnsi" w:hAnsiTheme="minorHAnsi" w:cstheme="minorHAnsi"/>
        </w:rPr>
        <w:t>2/30-9</w:t>
      </w:r>
    </w:p>
    <w:p w:rsidR="00560D0B" w:rsidRPr="005B3749" w:rsidRDefault="00FC7D58" w:rsidP="00FC7D58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5B3749">
        <w:rPr>
          <w:rFonts w:asciiTheme="minorHAnsi" w:hAnsiTheme="minorHAnsi" w:cstheme="minorHAnsi"/>
        </w:rPr>
        <w:t>Датум</w:t>
      </w:r>
      <w:proofErr w:type="spellEnd"/>
      <w:r w:rsidRPr="005B3749">
        <w:rPr>
          <w:rFonts w:asciiTheme="minorHAnsi" w:hAnsiTheme="minorHAnsi" w:cstheme="minorHAnsi"/>
        </w:rPr>
        <w:t xml:space="preserve">: </w:t>
      </w:r>
      <w:r w:rsidR="005B3749" w:rsidRPr="005B3749">
        <w:rPr>
          <w:rFonts w:asciiTheme="minorHAnsi" w:hAnsiTheme="minorHAnsi" w:cstheme="minorHAnsi"/>
        </w:rPr>
        <w:t>03.05.2019.</w:t>
      </w:r>
      <w:r w:rsidR="00560D0B" w:rsidRPr="005B374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560D0B" w:rsidRPr="005B3749">
        <w:rPr>
          <w:rFonts w:asciiTheme="minorHAnsi" w:hAnsiTheme="minorHAnsi" w:cstheme="minorHAnsi"/>
        </w:rPr>
        <w:t>године</w:t>
      </w:r>
      <w:proofErr w:type="spellEnd"/>
      <w:proofErr w:type="gramEnd"/>
    </w:p>
    <w:p w:rsidR="00FC7D58" w:rsidRPr="005B3749" w:rsidRDefault="00FC7D58" w:rsidP="00FC7D58">
      <w:pPr>
        <w:spacing w:after="0" w:line="240" w:lineRule="auto"/>
        <w:rPr>
          <w:rFonts w:asciiTheme="minorHAnsi" w:hAnsiTheme="minorHAnsi" w:cstheme="minorHAnsi"/>
        </w:rPr>
      </w:pPr>
    </w:p>
    <w:p w:rsidR="00FC7D58" w:rsidRPr="005B3749" w:rsidRDefault="00560D0B" w:rsidP="00731C04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Природно-математички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факултет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као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Наручилац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>,</w:t>
      </w:r>
      <w:r w:rsidRPr="005B37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спроводи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поступак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јавне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набавке</w:t>
      </w:r>
      <w:proofErr w:type="spellEnd"/>
      <w:r w:rsidR="00500AE2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AE2" w:rsidRPr="005B3749">
        <w:rPr>
          <w:rFonts w:asciiTheme="minorHAnsi" w:hAnsiTheme="minorHAnsi" w:cstheme="minorHAnsi"/>
          <w:sz w:val="22"/>
          <w:szCs w:val="22"/>
        </w:rPr>
        <w:t>мале</w:t>
      </w:r>
      <w:proofErr w:type="spellEnd"/>
      <w:r w:rsidR="00500AE2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AE2" w:rsidRPr="005B3749">
        <w:rPr>
          <w:rFonts w:asciiTheme="minorHAnsi" w:hAnsiTheme="minorHAnsi" w:cstheme="minorHAnsi"/>
          <w:sz w:val="22"/>
          <w:szCs w:val="22"/>
        </w:rPr>
        <w:t>вредности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bCs/>
          <w:sz w:val="22"/>
          <w:szCs w:val="22"/>
        </w:rPr>
        <w:t>добара</w:t>
      </w:r>
      <w:proofErr w:type="spellEnd"/>
      <w:r w:rsidR="00731C04" w:rsidRPr="005B3749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="00731C04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Услуге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одржавања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рачунара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рачунарске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опреме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и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рачунарске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мреже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ван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гарантног</w:t>
      </w:r>
      <w:proofErr w:type="spellEnd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B3749" w:rsidRPr="005B3749">
        <w:rPr>
          <w:rFonts w:asciiTheme="minorHAnsi" w:hAnsiTheme="minorHAnsi" w:cstheme="minorHAnsi"/>
          <w:b/>
          <w:bCs/>
          <w:sz w:val="22"/>
          <w:szCs w:val="22"/>
        </w:rPr>
        <w:t>рока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, број јавне набавке </w:t>
      </w:r>
      <w:r w:rsidR="00731C04" w:rsidRPr="005B3749">
        <w:rPr>
          <w:rFonts w:asciiTheme="minorHAnsi" w:hAnsiTheme="minorHAnsi" w:cstheme="minorHAnsi"/>
          <w:sz w:val="22"/>
          <w:szCs w:val="22"/>
        </w:rPr>
        <w:t>0601-</w:t>
      </w:r>
      <w:r w:rsidR="005B3749" w:rsidRPr="005B3749">
        <w:rPr>
          <w:rFonts w:asciiTheme="minorHAnsi" w:hAnsiTheme="minorHAnsi" w:cstheme="minorHAnsi"/>
          <w:sz w:val="22"/>
          <w:szCs w:val="22"/>
        </w:rPr>
        <w:t>2/30</w:t>
      </w:r>
      <w:r w:rsidR="00731C04" w:rsidRPr="005B3749">
        <w:rPr>
          <w:rFonts w:asciiTheme="minorHAnsi" w:hAnsiTheme="minorHAnsi" w:cstheme="minorHAnsi"/>
          <w:sz w:val="22"/>
          <w:szCs w:val="22"/>
        </w:rPr>
        <w:t>,</w:t>
      </w:r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а за коју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су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Позив за подношење понуда</w:t>
      </w:r>
      <w:r w:rsidR="00731C04" w:rsidRPr="005B3749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Kонкурсна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документација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објављен</w:t>
      </w:r>
      <w:r w:rsidR="00731C04" w:rsidRPr="005B3749">
        <w:rPr>
          <w:rFonts w:asciiTheme="minorHAnsi" w:hAnsiTheme="minorHAnsi" w:cstheme="minorHAnsi"/>
          <w:sz w:val="22"/>
          <w:szCs w:val="22"/>
        </w:rPr>
        <w:t>и</w:t>
      </w:r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на Порталу јавних набавки</w:t>
      </w:r>
      <w:r w:rsidR="00731C04" w:rsidRPr="005B3749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интеренет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страници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C04" w:rsidRPr="005B3749">
        <w:rPr>
          <w:rFonts w:asciiTheme="minorHAnsi" w:hAnsiTheme="minorHAnsi" w:cstheme="minorHAnsi"/>
          <w:sz w:val="22"/>
          <w:szCs w:val="22"/>
        </w:rPr>
        <w:t>Наручиоца</w:t>
      </w:r>
      <w:proofErr w:type="spellEnd"/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дана </w:t>
      </w:r>
      <w:r w:rsidR="005B3749" w:rsidRPr="005B3749">
        <w:rPr>
          <w:rFonts w:asciiTheme="minorHAnsi" w:hAnsiTheme="minorHAnsi" w:cstheme="minorHAnsi"/>
          <w:sz w:val="22"/>
          <w:szCs w:val="22"/>
        </w:rPr>
        <w:t>18.04.2019.</w:t>
      </w:r>
      <w:r w:rsidR="00731C04"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године</w:t>
      </w:r>
      <w:r w:rsidR="00731C04" w:rsidRPr="005B3749">
        <w:rPr>
          <w:rFonts w:asciiTheme="minorHAnsi" w:hAnsiTheme="minorHAnsi" w:cstheme="minorHAnsi"/>
          <w:bCs/>
          <w:iCs/>
          <w:sz w:val="22"/>
          <w:szCs w:val="22"/>
          <w:lang w:val="sr-Latn-CS"/>
        </w:rPr>
        <w:t>.</w:t>
      </w:r>
    </w:p>
    <w:p w:rsidR="00731C04" w:rsidRPr="005B3749" w:rsidRDefault="00731C04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:rsidR="00560D0B" w:rsidRPr="005B3749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5B3749">
        <w:rPr>
          <w:rFonts w:asciiTheme="minorHAnsi" w:hAnsiTheme="minorHAnsi" w:cstheme="minorHAnsi"/>
          <w:bCs/>
          <w:iCs/>
          <w:sz w:val="22"/>
          <w:szCs w:val="22"/>
        </w:rPr>
        <w:t>На</w:t>
      </w:r>
      <w:proofErr w:type="spellEnd"/>
      <w:r w:rsidRPr="005B374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bCs/>
          <w:iCs/>
          <w:sz w:val="22"/>
          <w:szCs w:val="22"/>
        </w:rPr>
        <w:t>основу</w:t>
      </w:r>
      <w:proofErr w:type="spellEnd"/>
      <w:r w:rsidRPr="005B374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bCs/>
          <w:iCs/>
          <w:sz w:val="22"/>
          <w:szCs w:val="22"/>
        </w:rPr>
        <w:t>члана</w:t>
      </w:r>
      <w:proofErr w:type="spellEnd"/>
      <w:r w:rsidRPr="005B374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Pr="005B3749">
        <w:rPr>
          <w:rFonts w:asciiTheme="minorHAnsi" w:hAnsiTheme="minorHAnsi" w:cstheme="minorHAnsi"/>
          <w:bCs/>
          <w:iCs/>
          <w:sz w:val="22"/>
          <w:szCs w:val="22"/>
        </w:rPr>
        <w:t>54.</w:t>
      </w:r>
      <w:r w:rsidRPr="005B374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5B3749">
        <w:rPr>
          <w:rFonts w:asciiTheme="minorHAnsi" w:hAnsiTheme="minorHAnsi" w:cstheme="minorHAnsi"/>
          <w:sz w:val="22"/>
          <w:szCs w:val="22"/>
        </w:rPr>
        <w:t xml:space="preserve"> а у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складу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чланом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63.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5B3749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5B3749">
        <w:rPr>
          <w:rFonts w:asciiTheme="minorHAnsi" w:hAnsiTheme="minorHAnsi" w:cstheme="minorHAnsi"/>
          <w:bCs/>
          <w:sz w:val="22"/>
          <w:szCs w:val="22"/>
        </w:rPr>
        <w:t>(“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Службени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гласник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 xml:space="preserve"> РС“, </w:t>
      </w:r>
      <w:proofErr w:type="spellStart"/>
      <w:r w:rsidRPr="005B3749">
        <w:rPr>
          <w:rFonts w:asciiTheme="minorHAnsi" w:hAnsiTheme="minorHAnsi" w:cstheme="minorHAnsi"/>
          <w:bCs/>
          <w:sz w:val="22"/>
          <w:szCs w:val="22"/>
        </w:rPr>
        <w:t>бр</w:t>
      </w:r>
      <w:proofErr w:type="spellEnd"/>
      <w:r w:rsidRPr="005B3749">
        <w:rPr>
          <w:rFonts w:asciiTheme="minorHAnsi" w:hAnsiTheme="minorHAnsi" w:cstheme="minorHAnsi"/>
          <w:bCs/>
          <w:sz w:val="22"/>
          <w:szCs w:val="22"/>
        </w:rPr>
        <w:t>. 124/12, 14/2015 и 68/2015)</w:t>
      </w:r>
      <w:r w:rsidRPr="005B37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Комисија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D58" w:rsidRPr="005B3749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FC7D58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D58" w:rsidRPr="005B3749">
        <w:rPr>
          <w:rFonts w:asciiTheme="minorHAnsi" w:hAnsiTheme="minorHAnsi" w:cstheme="minorHAnsi"/>
          <w:sz w:val="22"/>
          <w:szCs w:val="22"/>
        </w:rPr>
        <w:t>јавну</w:t>
      </w:r>
      <w:proofErr w:type="spellEnd"/>
      <w:r w:rsidR="00FC7D58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D58" w:rsidRPr="005B3749">
        <w:rPr>
          <w:rFonts w:asciiTheme="minorHAnsi" w:hAnsiTheme="minorHAnsi" w:cstheme="minorHAnsi"/>
          <w:sz w:val="22"/>
          <w:szCs w:val="22"/>
        </w:rPr>
        <w:t>набавку</w:t>
      </w:r>
      <w:proofErr w:type="spellEnd"/>
      <w:r w:rsidR="00FC7D58"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D58" w:rsidRPr="005B3749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FC7D58" w:rsidRPr="005B3749">
        <w:rPr>
          <w:rFonts w:asciiTheme="minorHAnsi" w:hAnsiTheme="minorHAnsi" w:cstheme="minorHAnsi"/>
          <w:sz w:val="22"/>
          <w:szCs w:val="22"/>
        </w:rPr>
        <w:t xml:space="preserve"> </w:t>
      </w:r>
      <w:r w:rsidR="00731C04" w:rsidRPr="005B3749">
        <w:rPr>
          <w:rFonts w:asciiTheme="minorHAnsi" w:hAnsiTheme="minorHAnsi" w:cstheme="minorHAnsi"/>
          <w:sz w:val="22"/>
          <w:szCs w:val="22"/>
        </w:rPr>
        <w:t>0601-</w:t>
      </w:r>
      <w:r w:rsidR="005B3749" w:rsidRPr="005B3749">
        <w:rPr>
          <w:rFonts w:asciiTheme="minorHAnsi" w:hAnsiTheme="minorHAnsi" w:cstheme="minorHAnsi"/>
          <w:sz w:val="22"/>
          <w:szCs w:val="22"/>
        </w:rPr>
        <w:t>2/30</w:t>
      </w:r>
      <w:r w:rsidRPr="005B37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сачињава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Порталу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јавних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набавки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интернет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страници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Наручиоца</w:t>
      </w:r>
      <w:proofErr w:type="spellEnd"/>
      <w:r w:rsidRPr="005B3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749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</w:p>
    <w:p w:rsidR="00560D0B" w:rsidRPr="005B3749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560D0B" w:rsidRPr="005B3749" w:rsidRDefault="00560D0B" w:rsidP="00560D0B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  <w:proofErr w:type="gramStart"/>
      <w:r w:rsidRPr="005B3749">
        <w:rPr>
          <w:rFonts w:asciiTheme="minorHAnsi" w:hAnsiTheme="minorHAnsi" w:cstheme="minorHAnsi"/>
          <w:b/>
        </w:rPr>
        <w:t>ИЗМЕНУ И ДОПУН</w:t>
      </w:r>
      <w:r w:rsidR="00FC7D58" w:rsidRPr="005B3749">
        <w:rPr>
          <w:rFonts w:asciiTheme="minorHAnsi" w:hAnsiTheme="minorHAnsi" w:cstheme="minorHAnsi"/>
          <w:b/>
        </w:rPr>
        <w:t>У КОНКУРСНЕ ДОКУМЕНТАЦИЈЕ БРОЈ 1</w:t>
      </w:r>
      <w:r w:rsidRPr="005B3749">
        <w:rPr>
          <w:rFonts w:asciiTheme="minorHAnsi" w:hAnsiTheme="minorHAnsi" w:cstheme="minorHAnsi"/>
          <w:b/>
        </w:rPr>
        <w:t>.</w:t>
      </w:r>
      <w:proofErr w:type="gramEnd"/>
    </w:p>
    <w:p w:rsidR="00FC7D58" w:rsidRPr="005B3749" w:rsidRDefault="00C04849" w:rsidP="00FC7D5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B3749">
        <w:rPr>
          <w:rFonts w:asciiTheme="minorHAnsi" w:hAnsiTheme="minorHAnsi" w:cstheme="minorHAnsi"/>
          <w:b/>
          <w:bCs/>
        </w:rPr>
        <w:t>РАЧУНАРИ И РАЧУНАРСКА ОПРЕМА</w:t>
      </w:r>
      <w:r w:rsidR="00FC7D58" w:rsidRPr="005B3749">
        <w:rPr>
          <w:rFonts w:asciiTheme="minorHAnsi" w:hAnsiTheme="minorHAnsi" w:cstheme="minorHAnsi"/>
          <w:b/>
          <w:lang w:val="sr-Latn-CS"/>
        </w:rPr>
        <w:t xml:space="preserve">, број јавне набавке </w:t>
      </w:r>
      <w:r w:rsidR="00731C04" w:rsidRPr="005B3749">
        <w:rPr>
          <w:rFonts w:asciiTheme="minorHAnsi" w:hAnsiTheme="minorHAnsi" w:cstheme="minorHAnsi"/>
          <w:b/>
        </w:rPr>
        <w:t>0601-</w:t>
      </w:r>
      <w:r w:rsidR="005B3749" w:rsidRPr="005B3749">
        <w:rPr>
          <w:rFonts w:asciiTheme="minorHAnsi" w:hAnsiTheme="minorHAnsi" w:cstheme="minorHAnsi"/>
          <w:b/>
        </w:rPr>
        <w:t>2/30</w:t>
      </w:r>
    </w:p>
    <w:p w:rsidR="00FC7D58" w:rsidRPr="005B3749" w:rsidRDefault="00FC7D58" w:rsidP="00453465">
      <w:pPr>
        <w:spacing w:after="0" w:line="240" w:lineRule="auto"/>
        <w:rPr>
          <w:rFonts w:asciiTheme="minorHAnsi" w:hAnsiTheme="minorHAnsi" w:cstheme="minorHAnsi"/>
        </w:rPr>
      </w:pPr>
    </w:p>
    <w:p w:rsidR="00560D0B" w:rsidRPr="005B3749" w:rsidRDefault="00560D0B" w:rsidP="00453465">
      <w:pPr>
        <w:spacing w:after="0" w:line="240" w:lineRule="auto"/>
        <w:rPr>
          <w:rFonts w:asciiTheme="minorHAnsi" w:hAnsiTheme="minorHAnsi" w:cstheme="minorHAnsi"/>
        </w:rPr>
      </w:pPr>
      <w:proofErr w:type="spellStart"/>
      <w:proofErr w:type="gramStart"/>
      <w:r w:rsidRPr="005B3749">
        <w:rPr>
          <w:rFonts w:asciiTheme="minorHAnsi" w:hAnsiTheme="minorHAnsi" w:cstheme="minorHAnsi"/>
        </w:rPr>
        <w:t>према</w:t>
      </w:r>
      <w:proofErr w:type="spellEnd"/>
      <w:proofErr w:type="gramEnd"/>
      <w:r w:rsidRPr="005B3749">
        <w:rPr>
          <w:rFonts w:asciiTheme="minorHAnsi" w:hAnsiTheme="minorHAnsi" w:cstheme="minorHAnsi"/>
        </w:rPr>
        <w:t xml:space="preserve"> </w:t>
      </w:r>
      <w:proofErr w:type="spellStart"/>
      <w:r w:rsidRPr="005B3749">
        <w:rPr>
          <w:rFonts w:asciiTheme="minorHAnsi" w:hAnsiTheme="minorHAnsi" w:cstheme="minorHAnsi"/>
        </w:rPr>
        <w:t>следећем</w:t>
      </w:r>
      <w:proofErr w:type="spellEnd"/>
      <w:r w:rsidRPr="005B3749">
        <w:rPr>
          <w:rFonts w:asciiTheme="minorHAnsi" w:hAnsiTheme="minorHAnsi" w:cstheme="minorHAnsi"/>
        </w:rPr>
        <w:t>:</w:t>
      </w:r>
    </w:p>
    <w:p w:rsidR="006033E7" w:rsidRPr="005B3749" w:rsidRDefault="006033E7" w:rsidP="006033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033E7" w:rsidRPr="005B3749" w:rsidRDefault="00560D0B" w:rsidP="008C7F8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5B3749">
        <w:rPr>
          <w:rFonts w:asciiTheme="minorHAnsi" w:hAnsiTheme="minorHAnsi" w:cstheme="minorHAnsi"/>
          <w:b/>
          <w:color w:val="000000"/>
        </w:rPr>
        <w:t>Број</w:t>
      </w:r>
      <w:proofErr w:type="spellEnd"/>
      <w:r w:rsidRPr="005B3749">
        <w:rPr>
          <w:rFonts w:asciiTheme="minorHAnsi" w:hAnsiTheme="minorHAnsi" w:cstheme="minorHAnsi"/>
          <w:b/>
          <w:color w:val="000000"/>
        </w:rPr>
        <w:t xml:space="preserve"> 1</w:t>
      </w:r>
    </w:p>
    <w:p w:rsidR="007E7BE8" w:rsidRPr="005B3749" w:rsidRDefault="007E7BE8" w:rsidP="007E7BE8">
      <w:pPr>
        <w:spacing w:line="240" w:lineRule="auto"/>
        <w:rPr>
          <w:rFonts w:asciiTheme="minorHAnsi" w:hAnsiTheme="minorHAnsi" w:cstheme="minorHAnsi"/>
          <w:b/>
          <w:lang/>
        </w:rPr>
      </w:pPr>
      <w:r w:rsidRPr="005B3749">
        <w:rPr>
          <w:rFonts w:asciiTheme="minorHAnsi" w:hAnsiTheme="minorHAnsi" w:cstheme="minorHAnsi"/>
        </w:rPr>
        <w:t xml:space="preserve">У </w:t>
      </w:r>
      <w:proofErr w:type="spellStart"/>
      <w:r w:rsidRPr="005B3749">
        <w:rPr>
          <w:rFonts w:asciiTheme="minorHAnsi" w:hAnsiTheme="minorHAnsi" w:cstheme="minorHAnsi"/>
        </w:rPr>
        <w:t>делу</w:t>
      </w:r>
      <w:proofErr w:type="spellEnd"/>
      <w:r w:rsidRPr="005B3749">
        <w:rPr>
          <w:rFonts w:asciiTheme="minorHAnsi" w:hAnsiTheme="minorHAnsi" w:cstheme="minorHAnsi"/>
        </w:rPr>
        <w:t xml:space="preserve"> </w:t>
      </w:r>
      <w:r w:rsidRPr="005B3749">
        <w:rPr>
          <w:rFonts w:asciiTheme="minorHAnsi" w:hAnsiTheme="minorHAnsi" w:cstheme="minorHAnsi"/>
          <w:lang w:val="ru-RU"/>
        </w:rPr>
        <w:t xml:space="preserve">Конкурсне документације </w:t>
      </w:r>
      <w:proofErr w:type="spellStart"/>
      <w:r w:rsidRPr="005B3749">
        <w:rPr>
          <w:rFonts w:asciiTheme="minorHAnsi" w:eastAsia="TimesNewRomanPSMT" w:hAnsiTheme="minorHAnsi" w:cstheme="minorHAnsi"/>
          <w:b/>
        </w:rPr>
        <w:t>Прилог</w:t>
      </w:r>
      <w:proofErr w:type="spellEnd"/>
      <w:r w:rsidRPr="005B3749">
        <w:rPr>
          <w:rFonts w:asciiTheme="minorHAnsi" w:eastAsia="TimesNewRomanPSMT" w:hAnsiTheme="minorHAnsi" w:cstheme="minorHAnsi"/>
          <w:b/>
        </w:rPr>
        <w:t xml:space="preserve"> А </w:t>
      </w:r>
      <w:proofErr w:type="spellStart"/>
      <w:r w:rsidRPr="005B3749">
        <w:rPr>
          <w:rFonts w:asciiTheme="minorHAnsi" w:hAnsiTheme="minorHAnsi" w:cstheme="minorHAnsi"/>
          <w:b/>
        </w:rPr>
        <w:t>конкурсне</w:t>
      </w:r>
      <w:proofErr w:type="spellEnd"/>
      <w:r w:rsidRPr="005B3749">
        <w:rPr>
          <w:rFonts w:asciiTheme="minorHAnsi" w:hAnsiTheme="minorHAnsi" w:cstheme="minorHAnsi"/>
          <w:b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</w:rPr>
        <w:t>документације</w:t>
      </w:r>
      <w:proofErr w:type="spellEnd"/>
      <w:r w:rsidRPr="005B3749">
        <w:rPr>
          <w:rFonts w:asciiTheme="minorHAnsi" w:hAnsiTheme="minorHAnsi" w:cstheme="minorHAnsi"/>
          <w:b/>
        </w:rPr>
        <w:t xml:space="preserve"> у </w:t>
      </w:r>
      <w:proofErr w:type="spellStart"/>
      <w:r w:rsidRPr="005B3749">
        <w:rPr>
          <w:rFonts w:asciiTheme="minorHAnsi" w:hAnsiTheme="minorHAnsi" w:cstheme="minorHAnsi"/>
          <w:b/>
        </w:rPr>
        <w:t>exel</w:t>
      </w:r>
      <w:proofErr w:type="spellEnd"/>
      <w:r w:rsidRPr="005B3749">
        <w:rPr>
          <w:rFonts w:asciiTheme="minorHAnsi" w:hAnsiTheme="minorHAnsi" w:cstheme="minorHAnsi"/>
          <w:b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</w:rPr>
        <w:t>формату</w:t>
      </w:r>
      <w:proofErr w:type="spellEnd"/>
      <w:r w:rsidRPr="005B3749">
        <w:rPr>
          <w:rFonts w:asciiTheme="minorHAnsi" w:hAnsiTheme="minorHAnsi" w:cstheme="minorHAnsi"/>
          <w:b/>
        </w:rPr>
        <w:t xml:space="preserve"> и </w:t>
      </w:r>
      <w:proofErr w:type="spellStart"/>
      <w:r w:rsidRPr="005B3749">
        <w:rPr>
          <w:rFonts w:asciiTheme="minorHAnsi" w:eastAsia="TimesNewRomanPSMT" w:hAnsiTheme="minorHAnsi" w:cstheme="minorHAnsi"/>
          <w:b/>
        </w:rPr>
        <w:t>Прилог</w:t>
      </w:r>
      <w:proofErr w:type="spellEnd"/>
      <w:r w:rsidRPr="005B3749">
        <w:rPr>
          <w:rFonts w:asciiTheme="minorHAnsi" w:eastAsia="TimesNewRomanPSMT" w:hAnsiTheme="minorHAnsi" w:cstheme="minorHAnsi"/>
          <w:b/>
        </w:rPr>
        <w:t xml:space="preserve"> Б </w:t>
      </w:r>
      <w:proofErr w:type="spellStart"/>
      <w:r w:rsidRPr="005B3749">
        <w:rPr>
          <w:rFonts w:asciiTheme="minorHAnsi" w:hAnsiTheme="minorHAnsi" w:cstheme="minorHAnsi"/>
          <w:b/>
        </w:rPr>
        <w:t>конкурсне</w:t>
      </w:r>
      <w:proofErr w:type="spellEnd"/>
      <w:r w:rsidRPr="005B3749">
        <w:rPr>
          <w:rFonts w:asciiTheme="minorHAnsi" w:hAnsiTheme="minorHAnsi" w:cstheme="minorHAnsi"/>
          <w:b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</w:rPr>
        <w:t>документације</w:t>
      </w:r>
      <w:proofErr w:type="spellEnd"/>
      <w:r w:rsidRPr="005B3749">
        <w:rPr>
          <w:rFonts w:asciiTheme="minorHAnsi" w:hAnsiTheme="minorHAnsi" w:cstheme="minorHAnsi"/>
          <w:b/>
        </w:rPr>
        <w:t xml:space="preserve"> у </w:t>
      </w:r>
      <w:proofErr w:type="spellStart"/>
      <w:r w:rsidRPr="005B3749">
        <w:rPr>
          <w:rFonts w:asciiTheme="minorHAnsi" w:hAnsiTheme="minorHAnsi" w:cstheme="minorHAnsi"/>
          <w:b/>
        </w:rPr>
        <w:t>exel</w:t>
      </w:r>
      <w:proofErr w:type="spellEnd"/>
      <w:r w:rsidRPr="005B3749">
        <w:rPr>
          <w:rFonts w:asciiTheme="minorHAnsi" w:hAnsiTheme="minorHAnsi" w:cstheme="minorHAnsi"/>
          <w:b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</w:rPr>
        <w:t>формату</w:t>
      </w:r>
      <w:proofErr w:type="spellEnd"/>
      <w:r w:rsidR="00545145" w:rsidRPr="005B3749">
        <w:rPr>
          <w:rFonts w:asciiTheme="minorHAnsi" w:hAnsiTheme="minorHAnsi" w:cstheme="minorHAnsi"/>
          <w:b/>
        </w:rPr>
        <w:t>,</w:t>
      </w:r>
      <w:r w:rsidR="005B3749" w:rsidRPr="005B3749">
        <w:rPr>
          <w:rFonts w:asciiTheme="minorHAnsi" w:hAnsiTheme="minorHAnsi" w:cstheme="minorHAnsi"/>
          <w:b/>
          <w:lang/>
        </w:rPr>
        <w:t xml:space="preserve"> у делу под редним пројем 5,</w:t>
      </w:r>
      <w:r w:rsidR="00545145" w:rsidRPr="005B3749">
        <w:rPr>
          <w:rFonts w:asciiTheme="minorHAnsi" w:hAnsiTheme="minorHAnsi" w:cstheme="minorHAnsi"/>
          <w:b/>
        </w:rPr>
        <w:t xml:space="preserve"> </w:t>
      </w:r>
      <w:r w:rsidR="005B3749" w:rsidRPr="005B3749">
        <w:rPr>
          <w:rFonts w:asciiTheme="minorHAnsi" w:hAnsiTheme="minorHAnsi" w:cstheme="minorHAnsi"/>
          <w:b/>
          <w:lang/>
        </w:rPr>
        <w:t>додају се следеће ставке</w:t>
      </w:r>
      <w:r w:rsidRPr="005B3749">
        <w:rPr>
          <w:rFonts w:asciiTheme="minorHAnsi" w:hAnsiTheme="minorHAnsi" w:cstheme="minorHAnsi"/>
          <w:b/>
        </w:rPr>
        <w:t>:</w:t>
      </w:r>
    </w:p>
    <w:p w:rsidR="005B3749" w:rsidRPr="005B3749" w:rsidRDefault="005B3749" w:rsidP="007E7BE8">
      <w:pPr>
        <w:spacing w:line="240" w:lineRule="auto"/>
        <w:rPr>
          <w:rFonts w:asciiTheme="minorHAnsi" w:eastAsia="Times New Roman" w:hAnsiTheme="minorHAnsi" w:cstheme="minorHAnsi"/>
          <w:color w:val="000000"/>
          <w:lang/>
        </w:rPr>
      </w:pPr>
      <w:r w:rsidRPr="005B3749">
        <w:rPr>
          <w:rFonts w:asciiTheme="minorHAnsi" w:hAnsiTheme="minorHAnsi" w:cstheme="minorHAnsi"/>
          <w:b/>
          <w:lang/>
        </w:rPr>
        <w:t>3.</w:t>
      </w:r>
      <w:r w:rsidRPr="005B374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Напајање</w:t>
      </w:r>
      <w:proofErr w:type="spellEnd"/>
      <w:r w:rsidRPr="005B374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за</w:t>
      </w:r>
      <w:proofErr w:type="spellEnd"/>
      <w:r w:rsidRPr="005B3749">
        <w:rPr>
          <w:rFonts w:asciiTheme="minorHAnsi" w:eastAsia="Times New Roman" w:hAnsiTheme="minorHAnsi" w:cstheme="minorHAnsi"/>
          <w:color w:val="000000"/>
        </w:rPr>
        <w:t xml:space="preserve"> switch Cisco Catalyst 2960-X</w:t>
      </w:r>
    </w:p>
    <w:p w:rsidR="005B3749" w:rsidRPr="005B3749" w:rsidRDefault="005B3749" w:rsidP="007E7BE8">
      <w:pPr>
        <w:spacing w:line="240" w:lineRule="auto"/>
        <w:rPr>
          <w:rFonts w:asciiTheme="minorHAnsi" w:hAnsiTheme="minorHAnsi" w:cstheme="minorHAnsi"/>
          <w:b/>
          <w:lang/>
        </w:rPr>
      </w:pPr>
      <w:r w:rsidRPr="005B3749">
        <w:rPr>
          <w:rFonts w:asciiTheme="minorHAnsi" w:eastAsia="Times New Roman" w:hAnsiTheme="minorHAnsi" w:cstheme="minorHAnsi"/>
          <w:b/>
          <w:color w:val="000000"/>
          <w:lang/>
        </w:rPr>
        <w:t>4.</w:t>
      </w:r>
      <w:r w:rsidRPr="005B3749">
        <w:rPr>
          <w:rFonts w:asciiTheme="minorHAnsi" w:eastAsia="Times New Roman" w:hAnsiTheme="minorHAnsi" w:cstheme="minorHAnsi"/>
          <w:color w:val="000000"/>
          <w:lang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Напјање</w:t>
      </w:r>
      <w:proofErr w:type="spellEnd"/>
      <w:r w:rsidRPr="005B3749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за</w:t>
      </w:r>
      <w:proofErr w:type="spellEnd"/>
      <w:r w:rsidRPr="005B3749">
        <w:rPr>
          <w:rFonts w:asciiTheme="minorHAnsi" w:eastAsia="Times New Roman" w:hAnsiTheme="minorHAnsi" w:cstheme="minorHAnsi"/>
          <w:color w:val="000000"/>
        </w:rPr>
        <w:t xml:space="preserve"> wireless access point Cisco </w:t>
      </w:r>
      <w:proofErr w:type="spellStart"/>
      <w:r w:rsidRPr="005B3749">
        <w:rPr>
          <w:rFonts w:asciiTheme="minorHAnsi" w:eastAsia="Times New Roman" w:hAnsiTheme="minorHAnsi" w:cstheme="minorHAnsi"/>
          <w:color w:val="000000"/>
        </w:rPr>
        <w:t>Aironet</w:t>
      </w:r>
      <w:proofErr w:type="spellEnd"/>
      <w:r w:rsidRPr="005B3749">
        <w:rPr>
          <w:rFonts w:asciiTheme="minorHAnsi" w:eastAsia="Times New Roman" w:hAnsiTheme="minorHAnsi" w:cstheme="minorHAnsi"/>
          <w:color w:val="000000"/>
        </w:rPr>
        <w:t xml:space="preserve"> 1602</w:t>
      </w:r>
    </w:p>
    <w:p w:rsidR="00BB367B" w:rsidRDefault="005B3749" w:rsidP="00256199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lang/>
        </w:rPr>
      </w:pPr>
      <w:r>
        <w:rPr>
          <w:rFonts w:asciiTheme="minorHAnsi" w:hAnsiTheme="minorHAnsi" w:cstheme="minorHAnsi"/>
          <w:b/>
          <w:bCs/>
          <w:i/>
          <w:iCs/>
          <w:lang/>
        </w:rPr>
        <w:t>Образложење измене:</w:t>
      </w:r>
    </w:p>
    <w:p w:rsidR="005B3749" w:rsidRPr="005B3749" w:rsidRDefault="005B3749" w:rsidP="005B3749">
      <w:pPr>
        <w:spacing w:after="0" w:line="240" w:lineRule="auto"/>
        <w:rPr>
          <w:rFonts w:asciiTheme="minorHAnsi" w:hAnsiTheme="minorHAnsi" w:cstheme="minorHAnsi"/>
          <w:b/>
          <w:bCs/>
          <w:i/>
          <w:iCs/>
          <w:lang/>
        </w:rPr>
      </w:pPr>
      <w:proofErr w:type="spellStart"/>
      <w:proofErr w:type="gramStart"/>
      <w:r>
        <w:t>Постоје</w:t>
      </w:r>
      <w:proofErr w:type="spellEnd"/>
      <w:r>
        <w:rPr>
          <w:lang/>
        </w:rPr>
        <w:t>ћ</w:t>
      </w:r>
      <w:r>
        <w:t xml:space="preserve">а Cisco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одр</w:t>
      </w:r>
      <w:proofErr w:type="spellEnd"/>
      <w:r>
        <w:rPr>
          <w:lang/>
        </w:rPr>
        <w:t>ж</w:t>
      </w:r>
      <w:proofErr w:type="spellStart"/>
      <w:r>
        <w:t>авања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Cisco </w:t>
      </w:r>
      <w:proofErr w:type="spellStart"/>
      <w:r>
        <w:t>партнера</w:t>
      </w:r>
      <w:proofErr w:type="spellEnd"/>
      <w:r>
        <w:t xml:space="preserve"> </w:t>
      </w:r>
      <w:proofErr w:type="spellStart"/>
      <w:r>
        <w:t>пону</w:t>
      </w:r>
      <w:proofErr w:type="spellEnd"/>
      <w:r>
        <w:rPr>
          <w:lang/>
        </w:rPr>
        <w:t>ђ</w:t>
      </w:r>
      <w:r>
        <w:t>а</w:t>
      </w:r>
      <w:r>
        <w:rPr>
          <w:lang/>
        </w:rPr>
        <w:t>ч</w:t>
      </w:r>
      <w:r>
        <w:t xml:space="preserve">а,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квалификованог</w:t>
      </w:r>
      <w:proofErr w:type="spellEnd"/>
      <w:r>
        <w:t xml:space="preserve"> </w:t>
      </w:r>
      <w:proofErr w:type="spellStart"/>
      <w:r>
        <w:t>професионалца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</w:t>
      </w:r>
      <w:proofErr w:type="spellEnd"/>
      <w:r>
        <w:rPr>
          <w:lang/>
        </w:rPr>
        <w:t>ч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Cisco </w:t>
      </w:r>
      <w:proofErr w:type="spellStart"/>
      <w:r>
        <w:t>мре</w:t>
      </w:r>
      <w:proofErr w:type="spellEnd"/>
      <w:r>
        <w:rPr>
          <w:lang/>
        </w:rPr>
        <w:t>ж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инфраструктуре</w:t>
      </w:r>
      <w:proofErr w:type="spellEnd"/>
      <w:r>
        <w:t>.</w:t>
      </w:r>
      <w:proofErr w:type="gramEnd"/>
      <w:r>
        <w:t xml:space="preserve"> </w:t>
      </w:r>
      <w:r>
        <w:br/>
      </w:r>
      <w:proofErr w:type="spellStart"/>
      <w:proofErr w:type="gramStart"/>
      <w:r>
        <w:t>Сервисер</w:t>
      </w:r>
      <w:proofErr w:type="spellEnd"/>
      <w:r>
        <w:t xml:space="preserve"> </w:t>
      </w:r>
      <w:proofErr w:type="spellStart"/>
      <w:r>
        <w:t>квалификован</w:t>
      </w:r>
      <w:proofErr w:type="spellEnd"/>
      <w:r>
        <w:t xml:space="preserve"> и </w:t>
      </w:r>
      <w:proofErr w:type="spellStart"/>
      <w:r>
        <w:t>обу</w:t>
      </w:r>
      <w:proofErr w:type="spellEnd"/>
      <w:r>
        <w:rPr>
          <w:lang/>
        </w:rPr>
        <w:t>ч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дизајн</w:t>
      </w:r>
      <w:proofErr w:type="spellEnd"/>
      <w:r>
        <w:t xml:space="preserve"> </w:t>
      </w:r>
      <w:r w:rsidRPr="005B3749">
        <w:rPr>
          <w:rFonts w:asciiTheme="minorHAnsi" w:eastAsia="Times New Roman" w:hAnsiTheme="minorHAnsi" w:cstheme="minorHAnsi"/>
          <w:color w:val="000000"/>
        </w:rPr>
        <w:t>Cisco</w:t>
      </w:r>
      <w:r>
        <w:t xml:space="preserve"> </w:t>
      </w:r>
      <w:proofErr w:type="spellStart"/>
      <w:r>
        <w:t>мре</w:t>
      </w:r>
      <w:proofErr w:type="spellEnd"/>
      <w:r>
        <w:rPr>
          <w:lang/>
        </w:rPr>
        <w:t>ж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инфраструктуре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модификација</w:t>
      </w:r>
      <w:proofErr w:type="spellEnd"/>
      <w:r>
        <w:t xml:space="preserve"> у </w:t>
      </w:r>
      <w:proofErr w:type="spellStart"/>
      <w:r>
        <w:t>деловима</w:t>
      </w:r>
      <w:proofErr w:type="spellEnd"/>
      <w:r>
        <w:t xml:space="preserve"> </w:t>
      </w:r>
      <w:r>
        <w:rPr>
          <w:lang/>
        </w:rPr>
        <w:t>ж</w:t>
      </w:r>
      <w:r>
        <w:t>и</w:t>
      </w:r>
      <w:r>
        <w:rPr>
          <w:lang/>
        </w:rPr>
        <w:t>ч</w:t>
      </w:r>
      <w:proofErr w:type="spellStart"/>
      <w:r>
        <w:t>не</w:t>
      </w:r>
      <w:proofErr w:type="spellEnd"/>
      <w:r>
        <w:t xml:space="preserve"> и </w:t>
      </w:r>
      <w:proofErr w:type="spellStart"/>
      <w:r>
        <w:t>бе</w:t>
      </w:r>
      <w:proofErr w:type="spellEnd"/>
      <w:r>
        <w:rPr>
          <w:lang/>
        </w:rPr>
        <w:t>ж</w:t>
      </w:r>
      <w:r>
        <w:t>и</w:t>
      </w:r>
      <w:r>
        <w:rPr>
          <w:lang/>
        </w:rPr>
        <w:t>ч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мре</w:t>
      </w:r>
      <w:proofErr w:type="spellEnd"/>
      <w:r>
        <w:rPr>
          <w:lang/>
        </w:rPr>
        <w:t>ж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инфраструктуре</w:t>
      </w:r>
      <w:proofErr w:type="spellEnd"/>
      <w:r>
        <w:t xml:space="preserve"> </w:t>
      </w:r>
      <w:proofErr w:type="spellStart"/>
      <w:r>
        <w:t>узрокованих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радовима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ПМФ-у.</w:t>
      </w:r>
      <w:proofErr w:type="gramEnd"/>
    </w:p>
    <w:p w:rsidR="00545145" w:rsidRPr="005B3749" w:rsidRDefault="00545145" w:rsidP="00256199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560D0B" w:rsidRPr="005B3749" w:rsidRDefault="00560D0B" w:rsidP="00560D0B">
      <w:pPr>
        <w:spacing w:after="0" w:line="240" w:lineRule="auto"/>
        <w:rPr>
          <w:rFonts w:asciiTheme="minorHAnsi" w:hAnsiTheme="minorHAnsi" w:cstheme="minorHAnsi"/>
          <w:b/>
        </w:rPr>
      </w:pPr>
      <w:r w:rsidRPr="005B3749">
        <w:rPr>
          <w:rFonts w:asciiTheme="minorHAnsi" w:hAnsiTheme="minorHAnsi" w:cstheme="minorHAnsi"/>
          <w:b/>
        </w:rPr>
        <w:t xml:space="preserve">С </w:t>
      </w:r>
      <w:proofErr w:type="spellStart"/>
      <w:r w:rsidRPr="005B3749">
        <w:rPr>
          <w:rFonts w:asciiTheme="minorHAnsi" w:hAnsiTheme="minorHAnsi" w:cstheme="minorHAnsi"/>
          <w:b/>
        </w:rPr>
        <w:t>поштовањем</w:t>
      </w:r>
      <w:proofErr w:type="spellEnd"/>
      <w:r w:rsidRPr="005B3749">
        <w:rPr>
          <w:rFonts w:asciiTheme="minorHAnsi" w:hAnsiTheme="minorHAnsi" w:cstheme="minorHAnsi"/>
          <w:b/>
        </w:rPr>
        <w:t>,</w:t>
      </w:r>
      <w:r w:rsidRPr="005B3749">
        <w:rPr>
          <w:rFonts w:asciiTheme="minorHAnsi" w:hAnsiTheme="minorHAnsi" w:cstheme="minorHAnsi"/>
          <w:b/>
          <w:lang w:val="ru-RU"/>
        </w:rPr>
        <w:tab/>
      </w:r>
    </w:p>
    <w:p w:rsidR="00560D0B" w:rsidRPr="005B3749" w:rsidRDefault="00560D0B" w:rsidP="00560D0B">
      <w:pPr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proofErr w:type="spellStart"/>
      <w:r w:rsidRPr="005B3749">
        <w:rPr>
          <w:rFonts w:asciiTheme="minorHAnsi" w:hAnsiTheme="minorHAnsi" w:cstheme="minorHAnsi"/>
          <w:b/>
          <w:bCs/>
        </w:rPr>
        <w:t>Природно-математички</w:t>
      </w:r>
      <w:proofErr w:type="spellEnd"/>
      <w:r w:rsidRPr="005B374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  <w:bCs/>
        </w:rPr>
        <w:t>факултет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</w:p>
    <w:p w:rsidR="00560D0B" w:rsidRPr="005B3749" w:rsidRDefault="00560D0B" w:rsidP="00560D0B">
      <w:pPr>
        <w:spacing w:after="0" w:line="240" w:lineRule="auto"/>
        <w:rPr>
          <w:rFonts w:asciiTheme="minorHAnsi" w:hAnsiTheme="minorHAnsi" w:cstheme="minorHAnsi"/>
          <w:b/>
          <w:lang/>
        </w:rPr>
      </w:pPr>
      <w:proofErr w:type="spellStart"/>
      <w:proofErr w:type="gramStart"/>
      <w:r w:rsidRPr="005B3749">
        <w:rPr>
          <w:rFonts w:asciiTheme="minorHAnsi" w:hAnsiTheme="minorHAnsi" w:cstheme="minorHAnsi"/>
          <w:b/>
          <w:bCs/>
          <w:smallCaps/>
        </w:rPr>
        <w:t>Комисија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  <w:bCs/>
          <w:smallCaps/>
        </w:rPr>
        <w:t>за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  <w:bCs/>
          <w:smallCaps/>
        </w:rPr>
        <w:t>јавну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  <w:bCs/>
          <w:smallCaps/>
        </w:rPr>
        <w:t>набавку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  <w:proofErr w:type="spellStart"/>
      <w:r w:rsidRPr="005B3749">
        <w:rPr>
          <w:rFonts w:asciiTheme="minorHAnsi" w:hAnsiTheme="minorHAnsi" w:cstheme="minorHAnsi"/>
          <w:b/>
          <w:bCs/>
          <w:smallCaps/>
        </w:rPr>
        <w:t>бр</w:t>
      </w:r>
      <w:proofErr w:type="spellEnd"/>
      <w:r w:rsidRPr="005B3749">
        <w:rPr>
          <w:rFonts w:asciiTheme="minorHAnsi" w:hAnsiTheme="minorHAnsi" w:cstheme="minorHAnsi"/>
          <w:b/>
          <w:bCs/>
          <w:smallCaps/>
        </w:rPr>
        <w:t>.</w:t>
      </w:r>
      <w:proofErr w:type="gramEnd"/>
      <w:r w:rsidRPr="005B3749">
        <w:rPr>
          <w:rFonts w:asciiTheme="minorHAnsi" w:hAnsiTheme="minorHAnsi" w:cstheme="minorHAnsi"/>
          <w:b/>
          <w:bCs/>
          <w:smallCaps/>
        </w:rPr>
        <w:t xml:space="preserve"> </w:t>
      </w:r>
      <w:r w:rsidR="00731C04" w:rsidRPr="005B3749">
        <w:rPr>
          <w:rFonts w:asciiTheme="minorHAnsi" w:hAnsiTheme="minorHAnsi" w:cstheme="minorHAnsi"/>
          <w:b/>
        </w:rPr>
        <w:t>0601-</w:t>
      </w:r>
      <w:r w:rsidR="005B3749" w:rsidRPr="005B3749">
        <w:rPr>
          <w:rFonts w:asciiTheme="minorHAnsi" w:hAnsiTheme="minorHAnsi" w:cstheme="minorHAnsi"/>
          <w:b/>
          <w:lang/>
        </w:rPr>
        <w:t>2/30</w:t>
      </w:r>
    </w:p>
    <w:p w:rsidR="00560D0B" w:rsidRPr="005B3749" w:rsidRDefault="00560D0B" w:rsidP="00560D0B">
      <w:pPr>
        <w:tabs>
          <w:tab w:val="left" w:pos="2364"/>
        </w:tabs>
        <w:rPr>
          <w:rFonts w:asciiTheme="minorHAnsi" w:hAnsiTheme="minorHAnsi" w:cstheme="minorHAnsi"/>
        </w:rPr>
      </w:pPr>
    </w:p>
    <w:sectPr w:rsidR="00560D0B" w:rsidRPr="005B3749" w:rsidSect="008C7F8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8B" w:rsidRDefault="00AA0C8B" w:rsidP="00560D0B">
      <w:pPr>
        <w:spacing w:after="0" w:line="240" w:lineRule="auto"/>
      </w:pPr>
      <w:r>
        <w:separator/>
      </w:r>
    </w:p>
  </w:endnote>
  <w:endnote w:type="continuationSeparator" w:id="0">
    <w:p w:rsidR="00AA0C8B" w:rsidRDefault="00AA0C8B" w:rsidP="0056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9"/>
      <w:docPartObj>
        <w:docPartGallery w:val="Page Numbers (Bottom of Page)"/>
        <w:docPartUnique/>
      </w:docPartObj>
    </w:sdtPr>
    <w:sdtContent>
      <w:p w:rsidR="004A23BC" w:rsidRDefault="00DA2985">
        <w:pPr>
          <w:pStyle w:val="Footer"/>
          <w:jc w:val="center"/>
        </w:pPr>
        <w:fldSimple w:instr=" PAGE   \* MERGEFORMAT ">
          <w:r w:rsidR="005B3749">
            <w:rPr>
              <w:noProof/>
            </w:rPr>
            <w:t>1</w:t>
          </w:r>
        </w:fldSimple>
        <w:r w:rsidR="00256199">
          <w:t>/</w:t>
        </w:r>
        <w:r w:rsidR="005B3749">
          <w:rPr>
            <w:lang/>
          </w:rPr>
          <w:t>1</w:t>
        </w:r>
      </w:p>
    </w:sdtContent>
  </w:sdt>
  <w:p w:rsidR="004A23BC" w:rsidRDefault="004A2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8B" w:rsidRDefault="00AA0C8B" w:rsidP="00560D0B">
      <w:pPr>
        <w:spacing w:after="0" w:line="240" w:lineRule="auto"/>
      </w:pPr>
      <w:r>
        <w:separator/>
      </w:r>
    </w:p>
  </w:footnote>
  <w:footnote w:type="continuationSeparator" w:id="0">
    <w:p w:rsidR="00AA0C8B" w:rsidRDefault="00AA0C8B" w:rsidP="0056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BC" w:rsidRDefault="008C7F8B">
    <w:pPr>
      <w:pStyle w:val="Header"/>
    </w:pPr>
    <w:r w:rsidRPr="008C7F8B">
      <w:rPr>
        <w:noProof/>
      </w:rPr>
      <w:drawing>
        <wp:inline distT="0" distB="0" distL="0" distR="0">
          <wp:extent cx="5733415" cy="1187105"/>
          <wp:effectExtent l="19050" t="0" r="635" b="0"/>
          <wp:docPr id="4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0B" w:rsidRDefault="00560D0B">
    <w:pPr>
      <w:pStyle w:val="Header"/>
    </w:pPr>
    <w:r w:rsidRPr="00560D0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color w:val="auto"/>
        <w:lang w:val="sr-Cyrl-CS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NewRomanPSMT" w:hAnsi="Arial" w:cs="Arial" w:hint="default"/>
        <w:b/>
        <w:bCs/>
      </w:rPr>
    </w:lvl>
  </w:abstractNum>
  <w:abstractNum w:abstractNumId="3">
    <w:nsid w:val="26A13611"/>
    <w:multiLevelType w:val="hybridMultilevel"/>
    <w:tmpl w:val="D12033F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2EF9318C"/>
    <w:multiLevelType w:val="hybridMultilevel"/>
    <w:tmpl w:val="4BFC76D4"/>
    <w:lvl w:ilvl="0" w:tplc="1FAC6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70C37"/>
    <w:multiLevelType w:val="hybridMultilevel"/>
    <w:tmpl w:val="B002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0A02"/>
    <w:multiLevelType w:val="hybridMultilevel"/>
    <w:tmpl w:val="3B2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D0B"/>
    <w:rsid w:val="00013C46"/>
    <w:rsid w:val="000E26DC"/>
    <w:rsid w:val="001D44F9"/>
    <w:rsid w:val="001F6391"/>
    <w:rsid w:val="00256199"/>
    <w:rsid w:val="002A26B9"/>
    <w:rsid w:val="002F4C6C"/>
    <w:rsid w:val="00323D3D"/>
    <w:rsid w:val="003B4A0C"/>
    <w:rsid w:val="003B5927"/>
    <w:rsid w:val="00453465"/>
    <w:rsid w:val="004A23BC"/>
    <w:rsid w:val="004B275D"/>
    <w:rsid w:val="004C1CD6"/>
    <w:rsid w:val="00500AE2"/>
    <w:rsid w:val="00531E4C"/>
    <w:rsid w:val="00545145"/>
    <w:rsid w:val="00560D0B"/>
    <w:rsid w:val="0056134B"/>
    <w:rsid w:val="005A0003"/>
    <w:rsid w:val="005B3749"/>
    <w:rsid w:val="005F13A8"/>
    <w:rsid w:val="006033E7"/>
    <w:rsid w:val="006718DD"/>
    <w:rsid w:val="006B4FD8"/>
    <w:rsid w:val="006E5490"/>
    <w:rsid w:val="00731C04"/>
    <w:rsid w:val="00751327"/>
    <w:rsid w:val="007E7BE8"/>
    <w:rsid w:val="00862D5F"/>
    <w:rsid w:val="008C1278"/>
    <w:rsid w:val="008C7F8B"/>
    <w:rsid w:val="008D68D1"/>
    <w:rsid w:val="008D6934"/>
    <w:rsid w:val="008F0BF9"/>
    <w:rsid w:val="009E4870"/>
    <w:rsid w:val="00A02AB9"/>
    <w:rsid w:val="00A161B1"/>
    <w:rsid w:val="00AA0C8B"/>
    <w:rsid w:val="00AF534C"/>
    <w:rsid w:val="00BA0A45"/>
    <w:rsid w:val="00BA56B7"/>
    <w:rsid w:val="00BB367B"/>
    <w:rsid w:val="00C04849"/>
    <w:rsid w:val="00C26D67"/>
    <w:rsid w:val="00CA5BC3"/>
    <w:rsid w:val="00CC65DF"/>
    <w:rsid w:val="00CF3815"/>
    <w:rsid w:val="00D42F15"/>
    <w:rsid w:val="00D86FBE"/>
    <w:rsid w:val="00DA2985"/>
    <w:rsid w:val="00DB4165"/>
    <w:rsid w:val="00DF79A8"/>
    <w:rsid w:val="00E03D93"/>
    <w:rsid w:val="00E10C6F"/>
    <w:rsid w:val="00E20B88"/>
    <w:rsid w:val="00E5291F"/>
    <w:rsid w:val="00ED2F4B"/>
    <w:rsid w:val="00F163B5"/>
    <w:rsid w:val="00F34F88"/>
    <w:rsid w:val="00F36BD3"/>
    <w:rsid w:val="00F84BA4"/>
    <w:rsid w:val="00F95264"/>
    <w:rsid w:val="00FA713A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D0B"/>
  </w:style>
  <w:style w:type="paragraph" w:styleId="Footer">
    <w:name w:val="footer"/>
    <w:basedOn w:val="Normal"/>
    <w:link w:val="FooterChar"/>
    <w:uiPriority w:val="99"/>
    <w:unhideWhenUsed/>
    <w:rsid w:val="0056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0B"/>
  </w:style>
  <w:style w:type="paragraph" w:styleId="BalloonText">
    <w:name w:val="Balloon Text"/>
    <w:basedOn w:val="Normal"/>
    <w:link w:val="BalloonTextChar"/>
    <w:uiPriority w:val="99"/>
    <w:semiHidden/>
    <w:unhideWhenUsed/>
    <w:rsid w:val="0056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0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0D0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paragraph" w:styleId="ListParagraph">
    <w:name w:val="List Paragraph"/>
    <w:basedOn w:val="Normal"/>
    <w:qFormat/>
    <w:rsid w:val="00531E4C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2F4C6C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2F4C6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WW8Num6z0">
    <w:name w:val="WW8Num6z0"/>
    <w:rsid w:val="00C26D67"/>
    <w:rPr>
      <w:rFonts w:ascii="Symbol" w:hAnsi="Symbol" w:cs="Symbol"/>
    </w:rPr>
  </w:style>
  <w:style w:type="paragraph" w:customStyle="1" w:styleId="Default">
    <w:name w:val="Default"/>
    <w:rsid w:val="00C26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rsid w:val="00C26D67"/>
    <w:rPr>
      <w:b w:val="0"/>
      <w:i w:val="0"/>
      <w:color w:val="00000A"/>
    </w:rPr>
  </w:style>
  <w:style w:type="paragraph" w:customStyle="1" w:styleId="TableContents">
    <w:name w:val="Table Contents"/>
    <w:basedOn w:val="Normal"/>
    <w:rsid w:val="00C26D67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E7B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BE8"/>
    <w:rPr>
      <w:color w:val="954F72"/>
      <w:u w:val="single"/>
    </w:rPr>
  </w:style>
  <w:style w:type="paragraph" w:customStyle="1" w:styleId="font5">
    <w:name w:val="font5"/>
    <w:basedOn w:val="Normal"/>
    <w:rsid w:val="007E7B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E7B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7E7BE8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font8">
    <w:name w:val="font8"/>
    <w:basedOn w:val="Normal"/>
    <w:rsid w:val="007E7BE8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font9">
    <w:name w:val="font9"/>
    <w:basedOn w:val="Normal"/>
    <w:rsid w:val="007E7BE8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Normal"/>
    <w:rsid w:val="007E7B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Normal"/>
    <w:rsid w:val="007E7B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rsid w:val="007E7B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Normal"/>
    <w:rsid w:val="007E7BE8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Normal"/>
    <w:rsid w:val="007E7B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7E7B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Normal"/>
    <w:rsid w:val="007E7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4">
    <w:name w:val="xl11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7">
    <w:name w:val="xl12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xl128">
    <w:name w:val="xl12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1">
    <w:name w:val="xl13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3">
    <w:name w:val="xl13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6">
    <w:name w:val="xl13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2">
    <w:name w:val="xl142"/>
    <w:basedOn w:val="Normal"/>
    <w:rsid w:val="007E7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3">
    <w:name w:val="xl14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4">
    <w:name w:val="xl144"/>
    <w:basedOn w:val="Normal"/>
    <w:rsid w:val="007E7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5">
    <w:name w:val="xl145"/>
    <w:basedOn w:val="Normal"/>
    <w:rsid w:val="007E7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6">
    <w:name w:val="xl14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Normal"/>
    <w:rsid w:val="007E7B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8">
    <w:name w:val="xl148"/>
    <w:basedOn w:val="Normal"/>
    <w:rsid w:val="007E7B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9">
    <w:name w:val="xl14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0">
    <w:name w:val="xl15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1">
    <w:name w:val="xl15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2">
    <w:name w:val="xl15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3">
    <w:name w:val="xl15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4">
    <w:name w:val="xl15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5">
    <w:name w:val="xl15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6">
    <w:name w:val="xl15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7">
    <w:name w:val="xl15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8">
    <w:name w:val="xl15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59">
    <w:name w:val="xl15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0">
    <w:name w:val="xl16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1">
    <w:name w:val="xl16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2">
    <w:name w:val="xl16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3">
    <w:name w:val="xl16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4">
    <w:name w:val="xl16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5">
    <w:name w:val="xl16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6">
    <w:name w:val="xl16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7">
    <w:name w:val="xl16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8">
    <w:name w:val="xl16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69">
    <w:name w:val="xl16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0">
    <w:name w:val="xl17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1">
    <w:name w:val="xl17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2">
    <w:name w:val="xl17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5">
    <w:name w:val="xl17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79">
    <w:name w:val="xl179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0">
    <w:name w:val="xl180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1">
    <w:name w:val="xl181"/>
    <w:basedOn w:val="Normal"/>
    <w:rsid w:val="007E7B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2">
    <w:name w:val="xl182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3">
    <w:name w:val="xl183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4">
    <w:name w:val="xl18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5">
    <w:name w:val="xl18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6">
    <w:name w:val="xl18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Normal"/>
    <w:rsid w:val="007E7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8">
    <w:name w:val="xl18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89">
    <w:name w:val="xl189"/>
    <w:basedOn w:val="Normal"/>
    <w:rsid w:val="007E7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0">
    <w:name w:val="xl190"/>
    <w:basedOn w:val="Normal"/>
    <w:rsid w:val="007E7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1">
    <w:name w:val="xl191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2">
    <w:name w:val="xl192"/>
    <w:basedOn w:val="Normal"/>
    <w:rsid w:val="007E7B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3">
    <w:name w:val="xl193"/>
    <w:basedOn w:val="Normal"/>
    <w:rsid w:val="007E7B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4">
    <w:name w:val="xl194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95">
    <w:name w:val="xl195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7">
    <w:name w:val="xl197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7E7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8159-219C-47D8-9865-F03E3B4E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2</cp:revision>
  <cp:lastPrinted>2017-05-29T11:19:00Z</cp:lastPrinted>
  <dcterms:created xsi:type="dcterms:W3CDTF">2019-05-03T08:40:00Z</dcterms:created>
  <dcterms:modified xsi:type="dcterms:W3CDTF">2019-05-03T08:40:00Z</dcterms:modified>
</cp:coreProperties>
</file>